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DE87" w14:textId="0636AAC0" w:rsidR="00FB4AB1" w:rsidRDefault="00150D04" w:rsidP="00FB4AB1">
      <w:pPr>
        <w:pStyle w:val="Title"/>
        <w:spacing w:after="0"/>
        <w:rPr>
          <w:rFonts w:cstheme="majorHAnsi"/>
          <w:b/>
          <w:lang w:val="en-US"/>
        </w:rPr>
      </w:pPr>
      <w:r w:rsidRPr="00150D04">
        <w:rPr>
          <w:sz w:val="36"/>
          <w:szCs w:val="36"/>
          <w:lang w:val="en-GB"/>
        </w:rPr>
        <w:t xml:space="preserve">Fee for consular </w:t>
      </w:r>
      <w:r w:rsidR="00E632C2">
        <w:rPr>
          <w:sz w:val="36"/>
          <w:szCs w:val="36"/>
          <w:lang w:val="en-GB"/>
        </w:rPr>
        <w:t>s</w:t>
      </w:r>
      <w:r w:rsidRPr="00150D04">
        <w:rPr>
          <w:sz w:val="36"/>
          <w:szCs w:val="36"/>
          <w:lang w:val="en-GB"/>
        </w:rPr>
        <w:t>ervice</w:t>
      </w:r>
      <w:r w:rsidR="00C32A40">
        <w:rPr>
          <w:sz w:val="36"/>
          <w:szCs w:val="36"/>
          <w:lang w:val="en-GB"/>
        </w:rPr>
        <w:t xml:space="preserve"> from </w:t>
      </w:r>
      <w:r w:rsidR="00036180">
        <w:rPr>
          <w:sz w:val="36"/>
          <w:szCs w:val="36"/>
          <w:lang w:val="en-GB"/>
        </w:rPr>
        <w:t xml:space="preserve">1 </w:t>
      </w:r>
      <w:r w:rsidR="00C01220">
        <w:rPr>
          <w:sz w:val="36"/>
          <w:szCs w:val="36"/>
          <w:lang w:val="en-GB"/>
        </w:rPr>
        <w:t>April</w:t>
      </w:r>
      <w:r w:rsidR="00286E94">
        <w:rPr>
          <w:sz w:val="36"/>
          <w:szCs w:val="36"/>
          <w:lang w:val="en-GB"/>
        </w:rPr>
        <w:t xml:space="preserve"> 202</w:t>
      </w:r>
      <w:r w:rsidR="00CD6FD0">
        <w:rPr>
          <w:sz w:val="36"/>
          <w:szCs w:val="36"/>
          <w:lang w:val="en-GB"/>
        </w:rPr>
        <w:t>6</w:t>
      </w:r>
      <w:r w:rsidR="002D47D6">
        <w:rPr>
          <w:sz w:val="36"/>
          <w:szCs w:val="36"/>
          <w:lang w:val="en-GB"/>
        </w:rPr>
        <w:br/>
      </w:r>
      <w:r w:rsidR="00286E94">
        <w:rPr>
          <w:rFonts w:cstheme="majorHAnsi"/>
          <w:bCs/>
          <w:lang w:val="en-GB"/>
        </w:rPr>
        <w:br/>
      </w:r>
      <w:r w:rsidRPr="00150D04">
        <w:rPr>
          <w:rFonts w:cstheme="majorHAnsi"/>
          <w:bCs/>
          <w:lang w:val="en-GB"/>
        </w:rPr>
        <w:tab/>
      </w:r>
      <w:r w:rsidRPr="00150D04">
        <w:rPr>
          <w:rFonts w:cstheme="majorHAnsi"/>
          <w:bCs/>
          <w:lang w:val="en-GB"/>
        </w:rPr>
        <w:tab/>
      </w:r>
      <w:r w:rsidRPr="00150D04">
        <w:rPr>
          <w:rFonts w:cstheme="majorHAnsi"/>
          <w:bCs/>
          <w:lang w:val="en-GB"/>
        </w:rPr>
        <w:tab/>
      </w:r>
      <w:r w:rsidRPr="00286E94">
        <w:rPr>
          <w:rFonts w:cstheme="majorHAnsi"/>
          <w:bCs/>
          <w:lang w:val="en-US"/>
        </w:rPr>
        <w:t>SEK</w:t>
      </w:r>
      <w:r w:rsidRPr="00286E94">
        <w:rPr>
          <w:rFonts w:cstheme="majorHAnsi"/>
          <w:bCs/>
          <w:lang w:val="en-US"/>
        </w:rPr>
        <w:tab/>
      </w:r>
      <w:r w:rsidRPr="00286E94">
        <w:rPr>
          <w:rFonts w:cstheme="majorHAnsi"/>
          <w:bCs/>
          <w:lang w:val="en-US"/>
        </w:rPr>
        <w:tab/>
        <w:t>KRW</w:t>
      </w:r>
      <w:r w:rsidR="00286E94" w:rsidRPr="00286E94">
        <w:rPr>
          <w:rFonts w:cstheme="majorHAnsi"/>
          <w:bCs/>
          <w:lang w:val="en-US"/>
        </w:rPr>
        <w:br/>
      </w:r>
      <w:r w:rsidR="00286E94">
        <w:rPr>
          <w:rFonts w:cstheme="majorHAnsi"/>
          <w:bCs/>
          <w:lang w:val="en-US"/>
        </w:rPr>
        <w:br/>
      </w:r>
      <w:r w:rsidRPr="00286E94">
        <w:rPr>
          <w:rFonts w:cstheme="majorHAnsi"/>
          <w:bCs/>
          <w:lang w:val="en-US"/>
        </w:rPr>
        <w:t>Passport</w:t>
      </w:r>
      <w:r w:rsidRPr="00286E94">
        <w:rPr>
          <w:rFonts w:cstheme="majorHAnsi"/>
          <w:bCs/>
          <w:lang w:val="en-US"/>
        </w:rPr>
        <w:tab/>
      </w:r>
      <w:r w:rsidRPr="00286E94">
        <w:rPr>
          <w:rFonts w:cstheme="majorHAnsi"/>
          <w:bCs/>
          <w:lang w:val="en-US"/>
        </w:rPr>
        <w:tab/>
      </w:r>
      <w:r w:rsidRPr="00286E94">
        <w:rPr>
          <w:rFonts w:cstheme="majorHAnsi"/>
          <w:bCs/>
          <w:lang w:val="en-US"/>
        </w:rPr>
        <w:tab/>
        <w:t>1 600</w:t>
      </w:r>
      <w:r w:rsidRPr="00286E94">
        <w:rPr>
          <w:rFonts w:cstheme="majorHAnsi"/>
          <w:bCs/>
          <w:lang w:val="en-US"/>
        </w:rPr>
        <w:tab/>
      </w:r>
      <w:r w:rsidRPr="00286E94">
        <w:rPr>
          <w:rFonts w:cstheme="majorHAnsi"/>
          <w:bCs/>
          <w:lang w:val="en-US"/>
        </w:rPr>
        <w:tab/>
      </w:r>
      <w:r w:rsidR="008713FC">
        <w:rPr>
          <w:rFonts w:cstheme="majorHAnsi"/>
          <w:bCs/>
          <w:lang w:val="en-US"/>
        </w:rPr>
        <w:t>2</w:t>
      </w:r>
      <w:r w:rsidR="004C56CE">
        <w:rPr>
          <w:rFonts w:cstheme="majorHAnsi"/>
          <w:bCs/>
          <w:lang w:val="en-US"/>
        </w:rPr>
        <w:t>62</w:t>
      </w:r>
      <w:r w:rsidR="008713FC">
        <w:rPr>
          <w:rFonts w:cstheme="majorHAnsi"/>
          <w:bCs/>
          <w:lang w:val="en-US"/>
        </w:rPr>
        <w:t xml:space="preserve"> 000</w:t>
      </w:r>
      <w:r w:rsidR="00286E94">
        <w:rPr>
          <w:rFonts w:cstheme="majorHAnsi"/>
          <w:bCs/>
          <w:lang w:val="en-US"/>
        </w:rPr>
        <w:br/>
      </w:r>
      <w:proofErr w:type="spellStart"/>
      <w:r w:rsidRPr="00286E94">
        <w:rPr>
          <w:rFonts w:cstheme="majorHAnsi"/>
          <w:bCs/>
          <w:lang w:val="en-US"/>
        </w:rPr>
        <w:t>Nationellt</w:t>
      </w:r>
      <w:proofErr w:type="spellEnd"/>
      <w:r w:rsidRPr="00286E94">
        <w:rPr>
          <w:rFonts w:cstheme="majorHAnsi"/>
          <w:bCs/>
          <w:lang w:val="en-US"/>
        </w:rPr>
        <w:t xml:space="preserve"> ID-</w:t>
      </w:r>
      <w:proofErr w:type="spellStart"/>
      <w:r w:rsidRPr="00286E94">
        <w:rPr>
          <w:rFonts w:cstheme="majorHAnsi"/>
          <w:bCs/>
          <w:lang w:val="en-US"/>
        </w:rPr>
        <w:t>kort</w:t>
      </w:r>
      <w:proofErr w:type="spellEnd"/>
      <w:r w:rsidRPr="00286E94">
        <w:rPr>
          <w:rFonts w:cstheme="majorHAnsi"/>
          <w:bCs/>
          <w:lang w:val="en-US"/>
        </w:rPr>
        <w:tab/>
      </w:r>
      <w:r w:rsidRPr="00286E94">
        <w:rPr>
          <w:rFonts w:cstheme="majorHAnsi"/>
          <w:bCs/>
          <w:lang w:val="en-US"/>
        </w:rPr>
        <w:tab/>
        <w:t>1 600</w:t>
      </w:r>
      <w:r w:rsidRPr="00286E94">
        <w:rPr>
          <w:rFonts w:cstheme="majorHAnsi"/>
          <w:bCs/>
          <w:lang w:val="en-US"/>
        </w:rPr>
        <w:tab/>
      </w:r>
      <w:r w:rsidRPr="00286E94">
        <w:rPr>
          <w:rFonts w:cstheme="majorHAnsi"/>
          <w:bCs/>
          <w:lang w:val="en-US"/>
        </w:rPr>
        <w:tab/>
      </w:r>
      <w:r w:rsidR="008713FC">
        <w:rPr>
          <w:rFonts w:cstheme="majorHAnsi"/>
          <w:bCs/>
          <w:lang w:val="en-US"/>
        </w:rPr>
        <w:t>2</w:t>
      </w:r>
      <w:r w:rsidR="004C56CE">
        <w:rPr>
          <w:rFonts w:cstheme="majorHAnsi"/>
          <w:bCs/>
          <w:lang w:val="en-US"/>
        </w:rPr>
        <w:t>62</w:t>
      </w:r>
      <w:r w:rsidR="008713FC">
        <w:rPr>
          <w:rFonts w:cstheme="majorHAnsi"/>
          <w:bCs/>
          <w:lang w:val="en-US"/>
        </w:rPr>
        <w:t xml:space="preserve"> 000</w:t>
      </w:r>
      <w:r w:rsidR="00286E94">
        <w:rPr>
          <w:rFonts w:cstheme="majorHAnsi"/>
          <w:bCs/>
          <w:lang w:val="en-US"/>
        </w:rPr>
        <w:br/>
      </w:r>
      <w:r w:rsidRPr="00037ECE">
        <w:rPr>
          <w:rFonts w:cstheme="majorHAnsi"/>
          <w:bCs/>
          <w:lang w:val="en-GB"/>
        </w:rPr>
        <w:t>Emergency</w:t>
      </w:r>
      <w:r w:rsidRPr="00F13CDD">
        <w:rPr>
          <w:rFonts w:cstheme="majorHAnsi"/>
          <w:bCs/>
          <w:lang w:val="en-US"/>
        </w:rPr>
        <w:t xml:space="preserve"> passport</w:t>
      </w:r>
      <w:r w:rsidRPr="00F13CDD">
        <w:rPr>
          <w:rFonts w:cstheme="majorHAnsi"/>
          <w:bCs/>
          <w:lang w:val="en-US"/>
        </w:rPr>
        <w:tab/>
      </w:r>
      <w:r w:rsidRPr="00F13CDD">
        <w:rPr>
          <w:rFonts w:cstheme="majorHAnsi"/>
          <w:bCs/>
          <w:lang w:val="en-US"/>
        </w:rPr>
        <w:tab/>
        <w:t>1 800</w:t>
      </w:r>
      <w:r w:rsidRPr="00F13CDD">
        <w:rPr>
          <w:rFonts w:cstheme="majorHAnsi"/>
          <w:bCs/>
          <w:lang w:val="en-US"/>
        </w:rPr>
        <w:tab/>
      </w:r>
      <w:r w:rsidRPr="00F13CDD">
        <w:rPr>
          <w:rFonts w:cstheme="majorHAnsi"/>
          <w:bCs/>
          <w:lang w:val="en-US"/>
        </w:rPr>
        <w:tab/>
      </w:r>
      <w:r w:rsidR="008713FC">
        <w:rPr>
          <w:rFonts w:cstheme="majorHAnsi"/>
          <w:bCs/>
          <w:lang w:val="en-US"/>
        </w:rPr>
        <w:t>2</w:t>
      </w:r>
      <w:r w:rsidR="004C56CE">
        <w:rPr>
          <w:rFonts w:cstheme="majorHAnsi"/>
          <w:bCs/>
          <w:lang w:val="en-US"/>
        </w:rPr>
        <w:t>94</w:t>
      </w:r>
      <w:r w:rsidR="008713FC">
        <w:rPr>
          <w:rFonts w:cstheme="majorHAnsi"/>
          <w:bCs/>
          <w:lang w:val="en-US"/>
        </w:rPr>
        <w:t xml:space="preserve"> 000</w:t>
      </w:r>
      <w:r w:rsidR="00286E94">
        <w:rPr>
          <w:rFonts w:cstheme="majorHAnsi"/>
          <w:bCs/>
          <w:lang w:val="en-US"/>
        </w:rPr>
        <w:br/>
      </w:r>
      <w:r w:rsidR="00F13CDD">
        <w:rPr>
          <w:rFonts w:cstheme="majorHAnsi"/>
          <w:bCs/>
          <w:lang w:val="en-US"/>
        </w:rPr>
        <w:t>D</w:t>
      </w:r>
      <w:r w:rsidR="00F13CDD" w:rsidRPr="00150D04">
        <w:rPr>
          <w:rFonts w:cstheme="majorHAnsi"/>
          <w:bCs/>
          <w:lang w:val="en-US"/>
        </w:rPr>
        <w:t>riving license</w:t>
      </w:r>
      <w:r w:rsidR="00F13CDD">
        <w:rPr>
          <w:rFonts w:cstheme="majorHAnsi"/>
          <w:bCs/>
          <w:lang w:val="en-US"/>
        </w:rPr>
        <w:t xml:space="preserve"> </w:t>
      </w:r>
      <w:r w:rsidR="00F13CDD">
        <w:rPr>
          <w:rFonts w:cstheme="majorHAnsi"/>
          <w:bCs/>
          <w:lang w:val="en-US"/>
        </w:rPr>
        <w:tab/>
      </w:r>
      <w:r w:rsidR="00F13CDD">
        <w:rPr>
          <w:rFonts w:cstheme="majorHAnsi"/>
          <w:bCs/>
          <w:lang w:val="en-US"/>
        </w:rPr>
        <w:tab/>
        <w:t xml:space="preserve">   450</w:t>
      </w:r>
      <w:r w:rsidR="00F13CDD">
        <w:rPr>
          <w:rFonts w:cstheme="majorHAnsi"/>
          <w:bCs/>
          <w:lang w:val="en-US"/>
        </w:rPr>
        <w:tab/>
      </w:r>
      <w:r w:rsidR="00F13CDD">
        <w:rPr>
          <w:rFonts w:cstheme="majorHAnsi"/>
          <w:bCs/>
          <w:lang w:val="en-US"/>
        </w:rPr>
        <w:tab/>
      </w:r>
      <w:r w:rsidR="008713FC">
        <w:rPr>
          <w:rFonts w:cstheme="majorHAnsi"/>
          <w:bCs/>
          <w:lang w:val="en-US"/>
        </w:rPr>
        <w:t xml:space="preserve">  7</w:t>
      </w:r>
      <w:r w:rsidR="00F90A43">
        <w:rPr>
          <w:rFonts w:cstheme="majorHAnsi"/>
          <w:bCs/>
          <w:lang w:val="en-US"/>
        </w:rPr>
        <w:t>4</w:t>
      </w:r>
      <w:r w:rsidR="00FB4AB1">
        <w:rPr>
          <w:rFonts w:cstheme="majorHAnsi"/>
          <w:bCs/>
          <w:lang w:val="en-US"/>
        </w:rPr>
        <w:t> </w:t>
      </w:r>
      <w:r w:rsidR="00F13CDD">
        <w:rPr>
          <w:rFonts w:cstheme="majorHAnsi"/>
          <w:bCs/>
          <w:lang w:val="en-US"/>
        </w:rPr>
        <w:t>000</w:t>
      </w:r>
      <w:r w:rsidR="00286E94">
        <w:rPr>
          <w:rFonts w:cstheme="majorHAnsi"/>
          <w:bCs/>
          <w:lang w:val="en-US"/>
        </w:rPr>
        <w:br/>
      </w:r>
      <w:r w:rsidR="00F13CDD" w:rsidRPr="00FB4AB1">
        <w:rPr>
          <w:rFonts w:cstheme="majorHAnsi"/>
          <w:bCs/>
          <w:sz w:val="20"/>
          <w:szCs w:val="20"/>
          <w:lang w:val="en-US"/>
        </w:rPr>
        <w:t xml:space="preserve">If delivery of the license is </w:t>
      </w:r>
      <w:r w:rsidR="00FB4AB1" w:rsidRPr="00FB4AB1">
        <w:rPr>
          <w:rFonts w:cstheme="majorHAnsi"/>
          <w:bCs/>
          <w:sz w:val="20"/>
          <w:szCs w:val="20"/>
          <w:lang w:val="en-US"/>
        </w:rPr>
        <w:br/>
      </w:r>
      <w:r w:rsidR="00F13CDD" w:rsidRPr="00FB4AB1">
        <w:rPr>
          <w:rFonts w:cstheme="majorHAnsi"/>
          <w:bCs/>
          <w:sz w:val="20"/>
          <w:szCs w:val="20"/>
          <w:lang w:val="en-US"/>
        </w:rPr>
        <w:t xml:space="preserve">initiated and fee </w:t>
      </w:r>
      <w:r w:rsidR="00F13CDD" w:rsidRPr="00FB4AB1">
        <w:rPr>
          <w:rFonts w:cstheme="majorHAnsi"/>
          <w:bCs/>
          <w:sz w:val="20"/>
          <w:szCs w:val="20"/>
          <w:lang w:val="en-US"/>
        </w:rPr>
        <w:br/>
        <w:t>paid in Sweden</w:t>
      </w:r>
      <w:r w:rsidR="00F13CDD" w:rsidRPr="00FB4AB1">
        <w:rPr>
          <w:rFonts w:cstheme="majorHAnsi"/>
          <w:bCs/>
          <w:lang w:val="en-US"/>
        </w:rPr>
        <w:t xml:space="preserve"> </w:t>
      </w:r>
      <w:r w:rsidR="00F13CDD" w:rsidRPr="00FB4AB1">
        <w:rPr>
          <w:rFonts w:cstheme="majorHAnsi"/>
          <w:bCs/>
          <w:lang w:val="en-US"/>
        </w:rPr>
        <w:tab/>
      </w:r>
      <w:r w:rsidR="00F13CDD" w:rsidRPr="00FB4AB1">
        <w:rPr>
          <w:rFonts w:cstheme="majorHAnsi"/>
          <w:bCs/>
          <w:lang w:val="en-US"/>
        </w:rPr>
        <w:tab/>
        <w:t xml:space="preserve">   200</w:t>
      </w:r>
      <w:r w:rsidR="00F13CDD" w:rsidRPr="00FB4AB1">
        <w:rPr>
          <w:rFonts w:cstheme="majorHAnsi"/>
          <w:bCs/>
          <w:lang w:val="en-US"/>
        </w:rPr>
        <w:tab/>
      </w:r>
      <w:r w:rsidR="00F13CDD" w:rsidRPr="00FB4AB1">
        <w:rPr>
          <w:rFonts w:cstheme="majorHAnsi"/>
          <w:bCs/>
          <w:lang w:val="en-US"/>
        </w:rPr>
        <w:tab/>
        <w:t xml:space="preserve">  </w:t>
      </w:r>
      <w:r w:rsidR="00286E94" w:rsidRPr="00FB4AB1">
        <w:rPr>
          <w:rFonts w:cstheme="majorHAnsi"/>
          <w:bCs/>
          <w:lang w:val="en-US"/>
        </w:rPr>
        <w:t>3</w:t>
      </w:r>
      <w:r w:rsidR="004C56CE" w:rsidRPr="00FB4AB1">
        <w:rPr>
          <w:rFonts w:cstheme="majorHAnsi"/>
          <w:bCs/>
          <w:lang w:val="en-US"/>
        </w:rPr>
        <w:t>3</w:t>
      </w:r>
      <w:r w:rsidR="0052776A" w:rsidRPr="00FB4AB1">
        <w:rPr>
          <w:rFonts w:cstheme="majorHAnsi"/>
          <w:bCs/>
          <w:lang w:val="en-US"/>
        </w:rPr>
        <w:t> </w:t>
      </w:r>
      <w:r w:rsidR="00F13CDD" w:rsidRPr="00FB4AB1">
        <w:rPr>
          <w:rFonts w:cstheme="majorHAnsi"/>
          <w:bCs/>
          <w:lang w:val="en-US"/>
        </w:rPr>
        <w:t>000</w:t>
      </w:r>
      <w:r w:rsidR="00286E94">
        <w:rPr>
          <w:rFonts w:cstheme="majorHAnsi"/>
          <w:b/>
          <w:lang w:val="en-US"/>
        </w:rPr>
        <w:br/>
      </w:r>
      <w:r w:rsidR="00FB4AB1" w:rsidRPr="00150D04">
        <w:rPr>
          <w:rFonts w:cstheme="majorHAnsi"/>
          <w:bCs/>
          <w:lang w:val="en-US"/>
        </w:rPr>
        <w:t>Handing out passport, ID card</w:t>
      </w:r>
      <w:r w:rsidR="00FB4AB1" w:rsidRPr="00150D04">
        <w:rPr>
          <w:rFonts w:cstheme="majorHAnsi"/>
          <w:bCs/>
          <w:lang w:val="en-US"/>
        </w:rPr>
        <w:tab/>
        <w:t xml:space="preserve">   200</w:t>
      </w:r>
      <w:r w:rsidR="00FB4AB1" w:rsidRPr="00150D04">
        <w:rPr>
          <w:rFonts w:cstheme="majorHAnsi"/>
          <w:bCs/>
          <w:lang w:val="en-US"/>
        </w:rPr>
        <w:tab/>
      </w:r>
      <w:r w:rsidR="00FB4AB1" w:rsidRPr="00150D04">
        <w:rPr>
          <w:rFonts w:cstheme="majorHAnsi"/>
          <w:bCs/>
          <w:lang w:val="en-US"/>
        </w:rPr>
        <w:tab/>
      </w:r>
      <w:r w:rsidR="00FB4AB1">
        <w:rPr>
          <w:rFonts w:cstheme="majorHAnsi"/>
          <w:bCs/>
          <w:lang w:val="en-US"/>
        </w:rPr>
        <w:t xml:space="preserve">  33 000</w:t>
      </w:r>
    </w:p>
    <w:p w14:paraId="1F7035FA" w14:textId="5D91B64F" w:rsidR="0052776A" w:rsidRPr="00F90A43" w:rsidRDefault="0052776A" w:rsidP="0052776A">
      <w:pPr>
        <w:pStyle w:val="Title"/>
        <w:spacing w:after="0"/>
        <w:rPr>
          <w:rFonts w:cstheme="majorHAnsi"/>
          <w:bCs/>
          <w:lang w:val="en-US"/>
        </w:rPr>
      </w:pPr>
    </w:p>
    <w:p w14:paraId="026D06F2" w14:textId="0049B741" w:rsidR="0052776A" w:rsidRDefault="001A2F7D" w:rsidP="0052776A">
      <w:pPr>
        <w:pStyle w:val="Title"/>
        <w:spacing w:after="0"/>
        <w:rPr>
          <w:rFonts w:cstheme="majorHAnsi"/>
          <w:bCs/>
          <w:lang w:val="en-US"/>
        </w:rPr>
      </w:pPr>
      <w:r>
        <w:rPr>
          <w:rFonts w:cstheme="majorHAnsi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861E1" wp14:editId="1FBF581A">
                <wp:simplePos x="0" y="0"/>
                <wp:positionH relativeFrom="column">
                  <wp:posOffset>1691640</wp:posOffset>
                </wp:positionH>
                <wp:positionV relativeFrom="paragraph">
                  <wp:posOffset>177165</wp:posOffset>
                </wp:positionV>
                <wp:extent cx="495300" cy="1076325"/>
                <wp:effectExtent l="0" t="0" r="19050" b="28575"/>
                <wp:wrapNone/>
                <wp:docPr id="1481120942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076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5CF3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33.2pt;margin-top:13.95pt;width:39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" adj="828" strokecolor="#1a3050 [3204]" strokeweight=".5pt">
                <v:stroke joinstyle="miter"/>
              </v:shape>
            </w:pict>
          </mc:Fallback>
        </mc:AlternateContent>
      </w:r>
      <w:r w:rsidR="00150D04" w:rsidRPr="00150D04">
        <w:rPr>
          <w:rFonts w:cstheme="majorHAnsi"/>
          <w:bCs/>
          <w:lang w:val="en-GB"/>
        </w:rPr>
        <w:t>Certificate:</w:t>
      </w:r>
      <w:r w:rsidR="00150D04" w:rsidRPr="00286E94">
        <w:rPr>
          <w:rFonts w:cstheme="majorHAnsi"/>
          <w:bCs/>
          <w:lang w:val="en-US"/>
        </w:rPr>
        <w:tab/>
      </w:r>
      <w:r w:rsidR="00150D04" w:rsidRPr="00286E94">
        <w:rPr>
          <w:rFonts w:cstheme="majorHAnsi"/>
          <w:bCs/>
          <w:lang w:val="en-US"/>
        </w:rPr>
        <w:tab/>
      </w:r>
      <w:r w:rsidR="00150D04" w:rsidRPr="00286E94">
        <w:rPr>
          <w:rFonts w:cstheme="majorHAnsi"/>
          <w:bCs/>
          <w:lang w:val="en-US"/>
        </w:rPr>
        <w:tab/>
        <w:t xml:space="preserve">   </w:t>
      </w:r>
    </w:p>
    <w:p w14:paraId="1A68B6D9" w14:textId="71C32E6C" w:rsidR="00150D04" w:rsidRPr="001A2F7D" w:rsidRDefault="00150D04" w:rsidP="0052776A">
      <w:pPr>
        <w:pStyle w:val="Title"/>
        <w:spacing w:after="0"/>
        <w:ind w:firstLine="720"/>
        <w:rPr>
          <w:rFonts w:cstheme="majorHAnsi"/>
          <w:bCs/>
          <w:lang w:val="en-US"/>
        </w:rPr>
      </w:pPr>
      <w:r w:rsidRPr="00286E94">
        <w:rPr>
          <w:rFonts w:cstheme="majorHAnsi"/>
          <w:bCs/>
          <w:lang w:val="en-US"/>
        </w:rPr>
        <w:t>Passport copy</w:t>
      </w:r>
    </w:p>
    <w:p w14:paraId="3E3B52B6" w14:textId="33BAC3D8" w:rsidR="00150D04" w:rsidRPr="00150D04" w:rsidRDefault="00150D04" w:rsidP="0052776A">
      <w:pPr>
        <w:pStyle w:val="Brdtext1"/>
        <w:ind w:left="720"/>
        <w:rPr>
          <w:rFonts w:asciiTheme="majorHAnsi" w:hAnsiTheme="majorHAnsi" w:cstheme="majorHAnsi"/>
          <w:bCs/>
          <w:lang w:val="en-US"/>
        </w:rPr>
      </w:pPr>
      <w:r w:rsidRPr="00150D04">
        <w:rPr>
          <w:rFonts w:asciiTheme="majorHAnsi" w:hAnsiTheme="majorHAnsi" w:cstheme="majorHAnsi"/>
          <w:bCs/>
          <w:lang w:val="en-US"/>
        </w:rPr>
        <w:t xml:space="preserve">Stamp and signing of </w:t>
      </w:r>
      <w:r w:rsidR="0052776A">
        <w:rPr>
          <w:rFonts w:asciiTheme="majorHAnsi" w:hAnsiTheme="majorHAnsi" w:cstheme="majorHAnsi"/>
          <w:bCs/>
          <w:lang w:val="en-US"/>
        </w:rPr>
        <w:br/>
      </w:r>
      <w:r w:rsidRPr="00150D04">
        <w:rPr>
          <w:rFonts w:asciiTheme="majorHAnsi" w:hAnsiTheme="majorHAnsi" w:cstheme="majorHAnsi"/>
          <w:bCs/>
          <w:lang w:val="en-US"/>
        </w:rPr>
        <w:t>d</w:t>
      </w:r>
      <w:r>
        <w:rPr>
          <w:rFonts w:asciiTheme="majorHAnsi" w:hAnsiTheme="majorHAnsi" w:cstheme="majorHAnsi"/>
          <w:bCs/>
          <w:lang w:val="en-US"/>
        </w:rPr>
        <w:t>ocument</w:t>
      </w:r>
      <w:r w:rsidR="0052776A">
        <w:rPr>
          <w:rFonts w:asciiTheme="majorHAnsi" w:hAnsiTheme="majorHAnsi" w:cstheme="majorHAnsi"/>
          <w:bCs/>
          <w:lang w:val="en-US"/>
        </w:rPr>
        <w:tab/>
      </w:r>
      <w:r w:rsidR="0052776A">
        <w:rPr>
          <w:rFonts w:asciiTheme="majorHAnsi" w:hAnsiTheme="majorHAnsi" w:cstheme="majorHAnsi"/>
          <w:bCs/>
          <w:lang w:val="en-US"/>
        </w:rPr>
        <w:tab/>
      </w:r>
      <w:r w:rsidR="0052776A" w:rsidRPr="0052776A">
        <w:rPr>
          <w:rFonts w:asciiTheme="majorHAnsi" w:hAnsiTheme="majorHAnsi" w:cstheme="majorHAnsi"/>
          <w:bCs/>
          <w:lang w:val="en-US"/>
        </w:rPr>
        <w:t xml:space="preserve">   200</w:t>
      </w:r>
      <w:r w:rsidR="0052776A" w:rsidRPr="0052776A">
        <w:rPr>
          <w:rFonts w:asciiTheme="majorHAnsi" w:hAnsiTheme="majorHAnsi" w:cstheme="majorHAnsi"/>
          <w:bCs/>
          <w:lang w:val="en-US"/>
        </w:rPr>
        <w:tab/>
      </w:r>
      <w:proofErr w:type="gramStart"/>
      <w:r w:rsidR="0052776A" w:rsidRPr="0052776A">
        <w:rPr>
          <w:rFonts w:asciiTheme="majorHAnsi" w:hAnsiTheme="majorHAnsi" w:cstheme="majorHAnsi"/>
          <w:bCs/>
          <w:lang w:val="en-US"/>
        </w:rPr>
        <w:tab/>
        <w:t xml:space="preserve">  3</w:t>
      </w:r>
      <w:r w:rsidR="004C56CE">
        <w:rPr>
          <w:rFonts w:asciiTheme="majorHAnsi" w:hAnsiTheme="majorHAnsi" w:cstheme="majorHAnsi"/>
          <w:bCs/>
          <w:lang w:val="en-US"/>
        </w:rPr>
        <w:t>3</w:t>
      </w:r>
      <w:proofErr w:type="gramEnd"/>
      <w:r w:rsidR="0052776A" w:rsidRPr="0052776A">
        <w:rPr>
          <w:rFonts w:asciiTheme="majorHAnsi" w:hAnsiTheme="majorHAnsi" w:cstheme="majorHAnsi"/>
          <w:bCs/>
          <w:lang w:val="en-US"/>
        </w:rPr>
        <w:t> 000</w:t>
      </w:r>
    </w:p>
    <w:p w14:paraId="04E0EC95" w14:textId="05293F69" w:rsidR="00150D04" w:rsidRPr="008713FC" w:rsidRDefault="00150D04" w:rsidP="0052776A">
      <w:pPr>
        <w:pStyle w:val="Brdtext1"/>
        <w:ind w:left="720"/>
        <w:rPr>
          <w:rFonts w:asciiTheme="majorHAnsi" w:hAnsiTheme="majorHAnsi" w:cstheme="majorHAnsi"/>
          <w:bCs/>
          <w:lang w:val="fr-FR"/>
        </w:rPr>
      </w:pPr>
      <w:proofErr w:type="spellStart"/>
      <w:r w:rsidRPr="008713FC">
        <w:rPr>
          <w:rFonts w:asciiTheme="majorHAnsi" w:hAnsiTheme="majorHAnsi" w:cstheme="majorHAnsi"/>
          <w:bCs/>
          <w:lang w:val="fr-FR"/>
        </w:rPr>
        <w:t>Marriage</w:t>
      </w:r>
      <w:proofErr w:type="spellEnd"/>
      <w:r w:rsidRPr="008713FC">
        <w:rPr>
          <w:rFonts w:asciiTheme="majorHAnsi" w:hAnsiTheme="majorHAnsi" w:cstheme="majorHAnsi"/>
          <w:bCs/>
          <w:lang w:val="fr-FR"/>
        </w:rPr>
        <w:t xml:space="preserve"> </w:t>
      </w:r>
      <w:proofErr w:type="spellStart"/>
      <w:r w:rsidRPr="008713FC">
        <w:rPr>
          <w:rFonts w:asciiTheme="majorHAnsi" w:hAnsiTheme="majorHAnsi" w:cstheme="majorHAnsi"/>
          <w:bCs/>
          <w:lang w:val="fr-FR"/>
        </w:rPr>
        <w:t>license</w:t>
      </w:r>
      <w:proofErr w:type="spellEnd"/>
      <w:r w:rsidRPr="008713FC">
        <w:rPr>
          <w:rFonts w:asciiTheme="majorHAnsi" w:hAnsiTheme="majorHAnsi" w:cstheme="majorHAnsi"/>
          <w:bCs/>
          <w:lang w:val="fr-FR"/>
        </w:rPr>
        <w:t xml:space="preserve"> </w:t>
      </w:r>
      <w:r w:rsidR="0052776A" w:rsidRPr="008713FC">
        <w:rPr>
          <w:rFonts w:asciiTheme="majorHAnsi" w:hAnsiTheme="majorHAnsi" w:cstheme="majorHAnsi"/>
          <w:bCs/>
          <w:lang w:val="fr-FR"/>
        </w:rPr>
        <w:tab/>
      </w:r>
      <w:r w:rsidR="0052776A" w:rsidRPr="008713FC">
        <w:rPr>
          <w:rFonts w:asciiTheme="majorHAnsi" w:hAnsiTheme="majorHAnsi" w:cstheme="majorHAnsi"/>
          <w:bCs/>
          <w:lang w:val="fr-FR"/>
        </w:rPr>
        <w:tab/>
      </w:r>
    </w:p>
    <w:p w14:paraId="43E0C926" w14:textId="780C183D" w:rsidR="00150D04" w:rsidRPr="008713FC" w:rsidRDefault="00150D04" w:rsidP="001A2F7D">
      <w:pPr>
        <w:pStyle w:val="Brdtext1"/>
        <w:ind w:firstLine="720"/>
        <w:rPr>
          <w:rFonts w:asciiTheme="majorHAnsi" w:hAnsiTheme="majorHAnsi" w:cstheme="majorHAnsi"/>
          <w:bCs/>
          <w:lang w:val="fr-FR"/>
        </w:rPr>
      </w:pPr>
      <w:proofErr w:type="spellStart"/>
      <w:r w:rsidRPr="008713FC">
        <w:rPr>
          <w:rFonts w:asciiTheme="majorHAnsi" w:hAnsiTheme="majorHAnsi" w:cstheme="majorHAnsi"/>
          <w:bCs/>
          <w:lang w:val="fr-FR"/>
        </w:rPr>
        <w:t>Legali</w:t>
      </w:r>
      <w:r w:rsidR="0046646A" w:rsidRPr="008713FC">
        <w:rPr>
          <w:rFonts w:asciiTheme="majorHAnsi" w:hAnsiTheme="majorHAnsi" w:cstheme="majorHAnsi"/>
          <w:bCs/>
          <w:lang w:val="fr-FR"/>
        </w:rPr>
        <w:t>sation</w:t>
      </w:r>
      <w:proofErr w:type="spellEnd"/>
      <w:r w:rsidRPr="008713FC">
        <w:rPr>
          <w:rFonts w:asciiTheme="majorHAnsi" w:hAnsiTheme="majorHAnsi" w:cstheme="majorHAnsi"/>
          <w:bCs/>
          <w:lang w:val="fr-FR"/>
        </w:rPr>
        <w:t xml:space="preserve"> </w:t>
      </w:r>
    </w:p>
    <w:p w14:paraId="69B72C7B" w14:textId="1D2D5BCE" w:rsidR="00150D04" w:rsidRPr="008713FC" w:rsidRDefault="0052776A" w:rsidP="0052776A">
      <w:pPr>
        <w:pStyle w:val="Brdtext1"/>
        <w:ind w:left="720"/>
        <w:rPr>
          <w:rFonts w:asciiTheme="majorHAnsi" w:hAnsiTheme="majorHAnsi" w:cstheme="majorHAnsi"/>
          <w:bCs/>
          <w:lang w:val="fr-FR"/>
        </w:rPr>
      </w:pPr>
      <w:r w:rsidRPr="008713FC">
        <w:rPr>
          <w:rFonts w:asciiTheme="majorHAnsi" w:hAnsiTheme="majorHAnsi" w:cstheme="majorHAnsi"/>
          <w:bCs/>
          <w:lang w:val="fr-FR"/>
        </w:rPr>
        <w:br/>
      </w:r>
      <w:r w:rsidR="00150D04" w:rsidRPr="008713FC">
        <w:rPr>
          <w:rFonts w:asciiTheme="majorHAnsi" w:hAnsiTheme="majorHAnsi" w:cstheme="majorHAnsi"/>
          <w:bCs/>
          <w:lang w:val="fr-FR"/>
        </w:rPr>
        <w:tab/>
        <w:t xml:space="preserve">   </w:t>
      </w:r>
      <w:r w:rsidR="003310CA" w:rsidRPr="008713FC">
        <w:rPr>
          <w:rFonts w:asciiTheme="majorHAnsi" w:hAnsiTheme="majorHAnsi" w:cstheme="majorHAnsi"/>
          <w:bCs/>
          <w:lang w:val="fr-FR"/>
        </w:rPr>
        <w:tab/>
      </w:r>
    </w:p>
    <w:p w14:paraId="756EC833" w14:textId="69966A89" w:rsidR="0046646A" w:rsidRPr="008713FC" w:rsidRDefault="00886769" w:rsidP="00886769">
      <w:pPr>
        <w:pStyle w:val="Brdtext1"/>
        <w:rPr>
          <w:rFonts w:asciiTheme="majorHAnsi" w:hAnsiTheme="majorHAnsi" w:cstheme="majorHAnsi"/>
          <w:bCs/>
          <w:lang w:val="fr-FR"/>
        </w:rPr>
      </w:pPr>
      <w:r w:rsidRPr="008713FC">
        <w:rPr>
          <w:rFonts w:asciiTheme="majorHAnsi" w:hAnsiTheme="majorHAnsi" w:cstheme="majorHAnsi"/>
          <w:bCs/>
          <w:lang w:val="fr-FR"/>
        </w:rPr>
        <w:t>Copies official documents</w:t>
      </w:r>
      <w:r w:rsidRPr="008713FC">
        <w:rPr>
          <w:rFonts w:asciiTheme="majorHAnsi" w:hAnsiTheme="majorHAnsi" w:cstheme="majorHAnsi"/>
          <w:bCs/>
          <w:lang w:val="fr-FR"/>
        </w:rPr>
        <w:tab/>
      </w:r>
    </w:p>
    <w:p w14:paraId="4A8205DA" w14:textId="62CC8507" w:rsidR="00886769" w:rsidRDefault="00886769" w:rsidP="005A00D3">
      <w:pPr>
        <w:pStyle w:val="Brdtext1"/>
        <w:numPr>
          <w:ilvl w:val="0"/>
          <w:numId w:val="45"/>
        </w:numPr>
        <w:tabs>
          <w:tab w:val="right" w:pos="4536"/>
        </w:tabs>
        <w:rPr>
          <w:rFonts w:asciiTheme="majorHAnsi" w:hAnsiTheme="majorHAnsi" w:cstheme="majorHAnsi"/>
          <w:bCs/>
          <w:lang w:val="en-GB"/>
        </w:rPr>
      </w:pPr>
      <w:r>
        <w:rPr>
          <w:rFonts w:asciiTheme="majorHAnsi" w:hAnsiTheme="majorHAnsi" w:cstheme="majorHAnsi"/>
          <w:bCs/>
          <w:lang w:val="en-GB"/>
        </w:rPr>
        <w:t>Ten pages</w:t>
      </w:r>
      <w:r w:rsidR="000053E0">
        <w:rPr>
          <w:rFonts w:asciiTheme="majorHAnsi" w:hAnsiTheme="majorHAnsi" w:cstheme="majorHAnsi"/>
          <w:bCs/>
          <w:lang w:val="en-GB"/>
        </w:rPr>
        <w:tab/>
        <w:t xml:space="preserve">    </w:t>
      </w:r>
      <w:r w:rsidR="008F2573">
        <w:rPr>
          <w:rFonts w:asciiTheme="majorHAnsi" w:hAnsiTheme="majorHAnsi" w:cstheme="majorHAnsi"/>
          <w:bCs/>
          <w:lang w:val="en-GB"/>
        </w:rPr>
        <w:t xml:space="preserve"> </w:t>
      </w:r>
      <w:r>
        <w:rPr>
          <w:rFonts w:asciiTheme="majorHAnsi" w:hAnsiTheme="majorHAnsi" w:cstheme="majorHAnsi"/>
          <w:bCs/>
          <w:lang w:val="en-GB"/>
        </w:rPr>
        <w:t>50</w:t>
      </w:r>
      <w:r w:rsidR="007379A1">
        <w:rPr>
          <w:rFonts w:asciiTheme="majorHAnsi" w:hAnsiTheme="majorHAnsi" w:cstheme="majorHAnsi"/>
          <w:bCs/>
          <w:lang w:val="en-GB"/>
        </w:rPr>
        <w:t xml:space="preserve">   </w:t>
      </w:r>
      <w:r w:rsidR="005A00D3">
        <w:rPr>
          <w:rFonts w:asciiTheme="majorHAnsi" w:hAnsiTheme="majorHAnsi" w:cstheme="majorHAnsi"/>
          <w:bCs/>
          <w:lang w:val="en-GB"/>
        </w:rPr>
        <w:t xml:space="preserve"> </w:t>
      </w:r>
      <w:r w:rsidR="005A00D3">
        <w:rPr>
          <w:rFonts w:asciiTheme="majorHAnsi" w:hAnsiTheme="majorHAnsi" w:cstheme="majorHAnsi"/>
          <w:bCs/>
          <w:lang w:val="en-GB"/>
        </w:rPr>
        <w:tab/>
      </w:r>
      <w:r w:rsidR="005A00D3">
        <w:rPr>
          <w:rFonts w:asciiTheme="majorHAnsi" w:hAnsiTheme="majorHAnsi" w:cstheme="majorHAnsi"/>
          <w:bCs/>
          <w:lang w:val="en-GB"/>
        </w:rPr>
        <w:tab/>
        <w:t xml:space="preserve">    </w:t>
      </w:r>
      <w:r w:rsidR="004C56CE">
        <w:rPr>
          <w:rFonts w:asciiTheme="majorHAnsi" w:hAnsiTheme="majorHAnsi" w:cstheme="majorHAnsi"/>
          <w:bCs/>
          <w:lang w:val="en-GB"/>
        </w:rPr>
        <w:t>8</w:t>
      </w:r>
      <w:r w:rsidR="005A00D3">
        <w:rPr>
          <w:rFonts w:asciiTheme="majorHAnsi" w:hAnsiTheme="majorHAnsi" w:cstheme="majorHAnsi"/>
          <w:bCs/>
          <w:lang w:val="en-GB"/>
        </w:rPr>
        <w:t xml:space="preserve"> </w:t>
      </w:r>
      <w:r w:rsidR="004C56CE">
        <w:rPr>
          <w:rFonts w:asciiTheme="majorHAnsi" w:hAnsiTheme="majorHAnsi" w:cstheme="majorHAnsi"/>
          <w:bCs/>
          <w:lang w:val="en-GB"/>
        </w:rPr>
        <w:t>2</w:t>
      </w:r>
      <w:r>
        <w:rPr>
          <w:rFonts w:asciiTheme="majorHAnsi" w:hAnsiTheme="majorHAnsi" w:cstheme="majorHAnsi"/>
          <w:bCs/>
          <w:lang w:val="en-GB"/>
        </w:rPr>
        <w:t>00</w:t>
      </w:r>
    </w:p>
    <w:p w14:paraId="5F761EFA" w14:textId="72D162F7" w:rsidR="00886769" w:rsidRDefault="00886769" w:rsidP="00886769">
      <w:pPr>
        <w:pStyle w:val="Brdtext1"/>
        <w:numPr>
          <w:ilvl w:val="0"/>
          <w:numId w:val="45"/>
        </w:numPr>
        <w:rPr>
          <w:rFonts w:asciiTheme="majorHAnsi" w:hAnsiTheme="majorHAnsi" w:cstheme="majorHAnsi"/>
          <w:bCs/>
          <w:lang w:val="en-GB"/>
        </w:rPr>
      </w:pPr>
      <w:r>
        <w:rPr>
          <w:rFonts w:asciiTheme="majorHAnsi" w:hAnsiTheme="majorHAnsi" w:cstheme="majorHAnsi"/>
          <w:bCs/>
          <w:lang w:val="en-GB"/>
        </w:rPr>
        <w:t>Each additional page</w:t>
      </w:r>
      <w:r>
        <w:rPr>
          <w:rFonts w:asciiTheme="majorHAnsi" w:hAnsiTheme="majorHAnsi" w:cstheme="majorHAnsi"/>
          <w:bCs/>
          <w:lang w:val="en-GB"/>
        </w:rPr>
        <w:tab/>
      </w:r>
      <w:r w:rsidR="008F2573">
        <w:rPr>
          <w:rFonts w:asciiTheme="majorHAnsi" w:hAnsiTheme="majorHAnsi" w:cstheme="majorHAnsi"/>
          <w:bCs/>
          <w:lang w:val="en-GB"/>
        </w:rPr>
        <w:t xml:space="preserve">     </w:t>
      </w:r>
      <w:r w:rsidR="005A00D3">
        <w:rPr>
          <w:rFonts w:asciiTheme="majorHAnsi" w:hAnsiTheme="majorHAnsi" w:cstheme="majorHAnsi"/>
          <w:bCs/>
          <w:lang w:val="en-GB"/>
        </w:rPr>
        <w:t xml:space="preserve">  </w:t>
      </w:r>
      <w:r w:rsidR="008F2573">
        <w:rPr>
          <w:rFonts w:asciiTheme="majorHAnsi" w:hAnsiTheme="majorHAnsi" w:cstheme="majorHAnsi"/>
          <w:bCs/>
          <w:lang w:val="en-GB"/>
        </w:rPr>
        <w:t xml:space="preserve"> </w:t>
      </w:r>
      <w:r>
        <w:rPr>
          <w:rFonts w:asciiTheme="majorHAnsi" w:hAnsiTheme="majorHAnsi" w:cstheme="majorHAnsi"/>
          <w:bCs/>
          <w:lang w:val="en-GB"/>
        </w:rPr>
        <w:t>2</w:t>
      </w:r>
      <w:r>
        <w:rPr>
          <w:rFonts w:asciiTheme="majorHAnsi" w:hAnsiTheme="majorHAnsi" w:cstheme="majorHAnsi"/>
          <w:bCs/>
          <w:lang w:val="en-GB"/>
        </w:rPr>
        <w:tab/>
      </w:r>
      <w:r>
        <w:rPr>
          <w:rFonts w:asciiTheme="majorHAnsi" w:hAnsiTheme="majorHAnsi" w:cstheme="majorHAnsi"/>
          <w:bCs/>
          <w:lang w:val="en-GB"/>
        </w:rPr>
        <w:tab/>
      </w:r>
      <w:r w:rsidR="007379A1">
        <w:rPr>
          <w:rFonts w:asciiTheme="majorHAnsi" w:hAnsiTheme="majorHAnsi" w:cstheme="majorHAnsi"/>
          <w:bCs/>
          <w:lang w:val="en-GB"/>
        </w:rPr>
        <w:t xml:space="preserve">     </w:t>
      </w:r>
      <w:r w:rsidR="005A00D3">
        <w:rPr>
          <w:rFonts w:asciiTheme="majorHAnsi" w:hAnsiTheme="majorHAnsi" w:cstheme="majorHAnsi"/>
          <w:bCs/>
          <w:lang w:val="en-GB"/>
        </w:rPr>
        <w:t xml:space="preserve">  </w:t>
      </w:r>
      <w:r w:rsidR="00286E94">
        <w:rPr>
          <w:rFonts w:asciiTheme="majorHAnsi" w:hAnsiTheme="majorHAnsi" w:cstheme="majorHAnsi"/>
          <w:bCs/>
          <w:lang w:val="en-GB"/>
        </w:rPr>
        <w:t>3</w:t>
      </w:r>
      <w:r w:rsidR="004C56CE">
        <w:rPr>
          <w:rFonts w:asciiTheme="majorHAnsi" w:hAnsiTheme="majorHAnsi" w:cstheme="majorHAnsi"/>
          <w:bCs/>
          <w:lang w:val="en-GB"/>
        </w:rPr>
        <w:t>27</w:t>
      </w:r>
    </w:p>
    <w:p w14:paraId="2CE59E8C" w14:textId="3A23423B" w:rsidR="00150D04" w:rsidRPr="00150D04" w:rsidRDefault="00150D04" w:rsidP="00886769">
      <w:pPr>
        <w:pStyle w:val="Brdtext1"/>
        <w:rPr>
          <w:rFonts w:asciiTheme="majorHAnsi" w:hAnsiTheme="majorHAnsi" w:cstheme="majorHAnsi"/>
          <w:bCs/>
          <w:lang w:val="en-GB"/>
        </w:rPr>
      </w:pPr>
      <w:r w:rsidRPr="00150D04">
        <w:rPr>
          <w:rFonts w:asciiTheme="majorHAnsi" w:hAnsiTheme="majorHAnsi" w:cstheme="majorHAnsi"/>
          <w:bCs/>
          <w:lang w:val="en-GB"/>
        </w:rPr>
        <w:t xml:space="preserve">Marriage </w:t>
      </w:r>
      <w:r w:rsidR="0046646A">
        <w:rPr>
          <w:rFonts w:asciiTheme="majorHAnsi" w:hAnsiTheme="majorHAnsi" w:cstheme="majorHAnsi"/>
          <w:bCs/>
          <w:lang w:val="en-GB"/>
        </w:rPr>
        <w:t>c</w:t>
      </w:r>
      <w:r w:rsidRPr="00150D04">
        <w:rPr>
          <w:rFonts w:asciiTheme="majorHAnsi" w:hAnsiTheme="majorHAnsi" w:cstheme="majorHAnsi"/>
          <w:bCs/>
          <w:lang w:val="en-GB"/>
        </w:rPr>
        <w:t>er</w:t>
      </w:r>
      <w:r>
        <w:rPr>
          <w:rFonts w:asciiTheme="majorHAnsi" w:hAnsiTheme="majorHAnsi" w:cstheme="majorHAnsi"/>
          <w:bCs/>
          <w:lang w:val="en-GB"/>
        </w:rPr>
        <w:t>e</w:t>
      </w:r>
      <w:r w:rsidRPr="00150D04">
        <w:rPr>
          <w:rFonts w:asciiTheme="majorHAnsi" w:hAnsiTheme="majorHAnsi" w:cstheme="majorHAnsi"/>
          <w:bCs/>
          <w:lang w:val="en-GB"/>
        </w:rPr>
        <w:t>mony</w:t>
      </w:r>
      <w:r w:rsidRPr="00150D04">
        <w:rPr>
          <w:rFonts w:asciiTheme="majorHAnsi" w:hAnsiTheme="majorHAnsi" w:cstheme="majorHAnsi"/>
          <w:bCs/>
          <w:lang w:val="en-GB"/>
        </w:rPr>
        <w:tab/>
      </w:r>
      <w:r w:rsidR="00886769">
        <w:rPr>
          <w:rFonts w:asciiTheme="majorHAnsi" w:hAnsiTheme="majorHAnsi" w:cstheme="majorHAnsi"/>
          <w:bCs/>
          <w:lang w:val="en-GB"/>
        </w:rPr>
        <w:tab/>
        <w:t xml:space="preserve"> </w:t>
      </w:r>
      <w:r w:rsidRPr="00150D04">
        <w:rPr>
          <w:rFonts w:asciiTheme="majorHAnsi" w:hAnsiTheme="majorHAnsi" w:cstheme="majorHAnsi"/>
          <w:bCs/>
          <w:lang w:val="en-GB"/>
        </w:rPr>
        <w:t>1 200</w:t>
      </w:r>
      <w:r w:rsidRPr="00150D04">
        <w:rPr>
          <w:rFonts w:asciiTheme="majorHAnsi" w:hAnsiTheme="majorHAnsi" w:cstheme="majorHAnsi"/>
          <w:bCs/>
          <w:lang w:val="en-GB"/>
        </w:rPr>
        <w:tab/>
      </w:r>
      <w:r w:rsidRPr="00150D04">
        <w:rPr>
          <w:rFonts w:asciiTheme="majorHAnsi" w:hAnsiTheme="majorHAnsi" w:cstheme="majorHAnsi"/>
          <w:bCs/>
          <w:lang w:val="en-GB"/>
        </w:rPr>
        <w:tab/>
      </w:r>
      <w:r w:rsidR="008713FC">
        <w:rPr>
          <w:rFonts w:asciiTheme="majorHAnsi" w:hAnsiTheme="majorHAnsi" w:cstheme="majorHAnsi"/>
          <w:bCs/>
          <w:lang w:val="en-GB"/>
        </w:rPr>
        <w:t>1</w:t>
      </w:r>
      <w:r w:rsidR="004C56CE">
        <w:rPr>
          <w:rFonts w:asciiTheme="majorHAnsi" w:hAnsiTheme="majorHAnsi" w:cstheme="majorHAnsi"/>
          <w:bCs/>
          <w:lang w:val="en-GB"/>
        </w:rPr>
        <w:t>96</w:t>
      </w:r>
      <w:r w:rsidRPr="00150D04">
        <w:rPr>
          <w:rFonts w:asciiTheme="majorHAnsi" w:hAnsiTheme="majorHAnsi" w:cstheme="majorHAnsi"/>
          <w:bCs/>
          <w:lang w:val="en-GB"/>
        </w:rPr>
        <w:t xml:space="preserve"> 000</w:t>
      </w:r>
    </w:p>
    <w:p w14:paraId="6A1C31AC" w14:textId="4AA903A9" w:rsidR="00B31BFB" w:rsidRPr="0046646A" w:rsidRDefault="00150D04" w:rsidP="00886769">
      <w:pPr>
        <w:pStyle w:val="Brdtext1"/>
      </w:pPr>
      <w:r w:rsidRPr="00150D04">
        <w:rPr>
          <w:rFonts w:asciiTheme="majorHAnsi" w:hAnsiTheme="majorHAnsi" w:cstheme="majorHAnsi"/>
          <w:bCs/>
          <w:lang w:val="en-GB"/>
        </w:rPr>
        <w:t xml:space="preserve">Life certificate </w:t>
      </w:r>
      <w:r w:rsidRPr="00150D04">
        <w:rPr>
          <w:rFonts w:asciiTheme="majorHAnsi" w:hAnsiTheme="majorHAnsi" w:cstheme="majorHAnsi"/>
          <w:bCs/>
          <w:lang w:val="en-GB"/>
        </w:rPr>
        <w:tab/>
      </w:r>
      <w:r w:rsidRPr="00150D04">
        <w:rPr>
          <w:rFonts w:asciiTheme="majorHAnsi" w:hAnsiTheme="majorHAnsi" w:cstheme="majorHAnsi"/>
          <w:bCs/>
          <w:lang w:val="en-GB"/>
        </w:rPr>
        <w:tab/>
        <w:t>no fee</w:t>
      </w:r>
      <w:r w:rsidRPr="00150D04">
        <w:rPr>
          <w:rFonts w:asciiTheme="majorHAnsi" w:hAnsiTheme="majorHAnsi" w:cstheme="majorHAnsi"/>
          <w:bCs/>
          <w:lang w:val="en-GB"/>
        </w:rPr>
        <w:tab/>
      </w:r>
      <w:r w:rsidRPr="00150D04">
        <w:rPr>
          <w:rFonts w:asciiTheme="majorHAnsi" w:hAnsiTheme="majorHAnsi" w:cstheme="majorHAnsi"/>
          <w:bCs/>
          <w:lang w:val="en-GB"/>
        </w:rPr>
        <w:tab/>
        <w:t>no fee</w:t>
      </w:r>
    </w:p>
    <w:p w14:paraId="1584ECF3" w14:textId="77777777" w:rsidR="0046646A" w:rsidRPr="00DC623D" w:rsidRDefault="0046646A" w:rsidP="00886769">
      <w:pPr>
        <w:pStyle w:val="Brdtext1"/>
      </w:pPr>
    </w:p>
    <w:p w14:paraId="474D01CB" w14:textId="0281ECDE" w:rsidR="005A00D3" w:rsidRPr="00DC623D" w:rsidRDefault="005A00D3">
      <w:pPr>
        <w:pStyle w:val="Brdtext1"/>
      </w:pPr>
    </w:p>
    <w:sectPr w:rsidR="005A00D3" w:rsidRPr="00DC623D" w:rsidSect="005A00D3">
      <w:footerReference w:type="default" r:id="rId9"/>
      <w:headerReference w:type="first" r:id="rId10"/>
      <w:footerReference w:type="first" r:id="rId11"/>
      <w:pgSz w:w="11906" w:h="16838" w:code="9"/>
      <w:pgMar w:top="2041" w:right="1416" w:bottom="993" w:left="2466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6058" w14:textId="77777777" w:rsidR="00150D04" w:rsidRDefault="00150D04" w:rsidP="00A87A54">
      <w:pPr>
        <w:spacing w:after="0" w:line="240" w:lineRule="auto"/>
      </w:pPr>
      <w:r>
        <w:separator/>
      </w:r>
    </w:p>
  </w:endnote>
  <w:endnote w:type="continuationSeparator" w:id="0">
    <w:p w14:paraId="7FE28628" w14:textId="77777777" w:rsidR="00150D04" w:rsidRDefault="00150D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FB56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67B799" w14:textId="77777777" w:rsidR="005606BC" w:rsidRPr="00B62610" w:rsidRDefault="005606BC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5606BC" w:rsidRPr="00347E11" w14:paraId="42B6B4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35381F" w14:textId="77777777" w:rsidR="005606BC" w:rsidRPr="00347E11" w:rsidRDefault="005606BC" w:rsidP="005606BC">
          <w:pPr>
            <w:pStyle w:val="Footer"/>
            <w:spacing w:line="276" w:lineRule="auto"/>
            <w:jc w:val="right"/>
          </w:pPr>
        </w:p>
      </w:tc>
    </w:tr>
  </w:tbl>
  <w:p w14:paraId="762E2E40" w14:textId="77777777" w:rsidR="005606BC" w:rsidRPr="005606BC" w:rsidRDefault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50D04" w:rsidRPr="00347E11" w14:paraId="4DA22A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195A19" w14:textId="77777777" w:rsidR="00150D04" w:rsidRPr="00347E11" w:rsidRDefault="00150D04" w:rsidP="00347E11">
          <w:pPr>
            <w:pStyle w:val="Footer"/>
            <w:rPr>
              <w:sz w:val="8"/>
            </w:rPr>
          </w:pPr>
        </w:p>
      </w:tc>
    </w:tr>
    <w:tr w:rsidR="00150D04" w:rsidRPr="00347E11" w14:paraId="45926C9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7BAC6C" w14:textId="77777777" w:rsidR="00150D04" w:rsidRPr="00347E11" w:rsidRDefault="00150D04" w:rsidP="00347E11">
          <w:pPr>
            <w:pStyle w:val="Footer"/>
            <w:rPr>
              <w:sz w:val="8"/>
            </w:rPr>
          </w:pPr>
        </w:p>
      </w:tc>
    </w:tr>
    <w:tr w:rsidR="00150D04" w:rsidRPr="00150D04" w14:paraId="70AA82C6" w14:textId="77777777" w:rsidTr="00C26068">
      <w:trPr>
        <w:trHeight w:val="227"/>
      </w:trPr>
      <w:tc>
        <w:tcPr>
          <w:tcW w:w="4074" w:type="dxa"/>
        </w:tcPr>
        <w:p w14:paraId="51A62913" w14:textId="6E59CD8B" w:rsidR="00150D04" w:rsidRPr="00F53AEA" w:rsidRDefault="00150D04" w:rsidP="00C26068">
          <w:pPr>
            <w:pStyle w:val="Footer"/>
          </w:pPr>
        </w:p>
      </w:tc>
      <w:tc>
        <w:tcPr>
          <w:tcW w:w="4451" w:type="dxa"/>
        </w:tcPr>
        <w:p w14:paraId="25EF8413" w14:textId="1D5C05DE" w:rsidR="00150D04" w:rsidRPr="00150D04" w:rsidRDefault="00150D04" w:rsidP="00F53AEA">
          <w:pPr>
            <w:pStyle w:val="Footer"/>
            <w:rPr>
              <w:lang w:val="de-DE"/>
            </w:rPr>
          </w:pPr>
        </w:p>
      </w:tc>
    </w:tr>
  </w:tbl>
  <w:p w14:paraId="5867D6C5" w14:textId="77777777" w:rsidR="00093408" w:rsidRPr="00150D04" w:rsidRDefault="00093408">
    <w:pPr>
      <w:pStyle w:val="Footer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B921" w14:textId="77777777" w:rsidR="00150D04" w:rsidRDefault="00150D04" w:rsidP="00A87A54">
      <w:pPr>
        <w:spacing w:after="0" w:line="240" w:lineRule="auto"/>
      </w:pPr>
      <w:r>
        <w:separator/>
      </w:r>
    </w:p>
  </w:footnote>
  <w:footnote w:type="continuationSeparator" w:id="0">
    <w:p w14:paraId="50A28847" w14:textId="77777777" w:rsidR="00150D04" w:rsidRDefault="00150D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0D04" w14:paraId="26442D94" w14:textId="77777777" w:rsidTr="00C93EBA">
      <w:trPr>
        <w:trHeight w:val="227"/>
      </w:trPr>
      <w:tc>
        <w:tcPr>
          <w:tcW w:w="5534" w:type="dxa"/>
        </w:tcPr>
        <w:p w14:paraId="009C10D3" w14:textId="77777777" w:rsidR="00150D04" w:rsidRPr="007D73AB" w:rsidRDefault="00150D04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EA6B4E5833B94B8A98CB1ECC5998843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E3E2E57" w14:textId="77777777" w:rsidR="00150D04" w:rsidRPr="007D73AB" w:rsidRDefault="00150D04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284A895" w14:textId="77777777" w:rsidR="00150D04" w:rsidRDefault="00150D04" w:rsidP="005A703A">
          <w:pPr>
            <w:pStyle w:val="Header"/>
          </w:pPr>
        </w:p>
      </w:tc>
    </w:tr>
    <w:tr w:rsidR="00150D04" w14:paraId="0978F4AA" w14:textId="77777777" w:rsidTr="00C93EBA">
      <w:trPr>
        <w:trHeight w:val="1928"/>
      </w:trPr>
      <w:tc>
        <w:tcPr>
          <w:tcW w:w="5534" w:type="dxa"/>
        </w:tcPr>
        <w:p w14:paraId="20954B41" w14:textId="77777777" w:rsidR="00150D04" w:rsidRPr="00340DE0" w:rsidRDefault="00150D04" w:rsidP="00340DE0">
          <w:pPr>
            <w:pStyle w:val="Header"/>
          </w:pPr>
          <w:r>
            <w:rPr>
              <w:noProof/>
            </w:rPr>
            <w:drawing>
              <wp:inline distT="0" distB="0" distL="0" distR="0" wp14:anchorId="3A75E47B" wp14:editId="57CB0838">
                <wp:extent cx="1834896" cy="505968"/>
                <wp:effectExtent l="0" t="0" r="0" b="8890"/>
                <wp:docPr id="5" name="Picture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4896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74B0D7" w14:textId="77777777" w:rsidR="00150D04" w:rsidRPr="00710A6C" w:rsidRDefault="00150D04" w:rsidP="00EE3C0F">
          <w:pPr>
            <w:pStyle w:val="Header"/>
            <w:rPr>
              <w:b/>
            </w:rPr>
          </w:pPr>
        </w:p>
        <w:p w14:paraId="09B0F2BD" w14:textId="77777777" w:rsidR="00150D04" w:rsidRDefault="00150D04" w:rsidP="00EE3C0F">
          <w:pPr>
            <w:pStyle w:val="Header"/>
          </w:pPr>
        </w:p>
        <w:p w14:paraId="645CECD6" w14:textId="77777777" w:rsidR="00150D04" w:rsidRDefault="00150D04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C035DF9FC0684580912AF9D834149A4D"/>
            </w:placeholder>
            <w:dataBinding w:prefixMappings="xmlns:ns0='http://lp/documentinfo/RK' " w:xpath="/ns0:DocumentInfo[1]/ns0:BaseInfo[1]/ns0:HeaderDate[1]" w:storeItemID="{05C96EF8-9A0D-4482-8B84-D54641307FB8}"/>
            <w:date w:fullDate="2026-02-2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519BC2B" w14:textId="45D4A99B" w:rsidR="00150D04" w:rsidRDefault="00CD6FD0" w:rsidP="00EE3C0F">
              <w:pPr>
                <w:pStyle w:val="Header"/>
              </w:pPr>
              <w:r>
                <w:t>2026-0</w:t>
              </w:r>
              <w:r w:rsidR="00F90A43">
                <w:t>2-24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F38E022D325F478994DA01B86261D2CE"/>
            </w:placeholder>
            <w:showingPlcHdr/>
            <w:dataBinding w:prefixMappings="xmlns:ns0='http://lp/documentinfo/RK' " w:xpath="/ns0:DocumentInfo[1]/ns0:BaseInfo[1]/ns0:DocNumber[1]" w:storeItemID="{05C96EF8-9A0D-4482-8B84-D54641307FB8}"/>
            <w:text/>
          </w:sdtPr>
          <w:sdtEndPr/>
          <w:sdtContent>
            <w:p w14:paraId="67547B5C" w14:textId="77777777" w:rsidR="00150D04" w:rsidRDefault="00150D0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14:paraId="2F0D6C0A" w14:textId="77777777" w:rsidR="00150D04" w:rsidRDefault="00150D04" w:rsidP="00EE3C0F">
          <w:pPr>
            <w:pStyle w:val="Header"/>
          </w:pPr>
        </w:p>
      </w:tc>
      <w:tc>
        <w:tcPr>
          <w:tcW w:w="1134" w:type="dxa"/>
        </w:tcPr>
        <w:p w14:paraId="30F67986" w14:textId="77777777" w:rsidR="00150D04" w:rsidRDefault="00150D04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F71293EDD7CB480E861008B096E3B53E"/>
            </w:placeholder>
            <w:showingPlcHdr/>
            <w:dataBinding w:prefixMappings="xmlns:ns0='http://lp/documentinfo/RK' " w:xpath="/ns0:DocumentInfo[1]/ns0:BaseInfo[1]/ns0:Appendix[1]" w:storeItemID="{05C96EF8-9A0D-4482-8B84-D54641307FB8}"/>
            <w:text/>
          </w:sdtPr>
          <w:sdtEndPr/>
          <w:sdtContent>
            <w:p w14:paraId="7AA0E4DD" w14:textId="77777777" w:rsidR="00150D04" w:rsidRPr="0094502D" w:rsidRDefault="00150D04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R="00150D04" w14:paraId="347FB291" w14:textId="77777777" w:rsidTr="0046646A">
      <w:trPr>
        <w:trHeight w:val="532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B9EA893352A7451EBAFED949B3F558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4ED356" w14:textId="050D37B3" w:rsidR="00150D04" w:rsidRDefault="00150D04" w:rsidP="00150D04">
              <w:pPr>
                <w:pStyle w:val="Header"/>
              </w:pPr>
            </w:p>
            <w:p w14:paraId="0BFB05EA" w14:textId="46878FB3" w:rsidR="00150D04" w:rsidRPr="00150D04" w:rsidRDefault="00150D04" w:rsidP="00340DE0">
              <w:pPr>
                <w:pStyle w:val="Header"/>
                <w:rPr>
                  <w:lang w:val="en-US"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E44638D570FF4C55A4EE2F4FC144B356"/>
          </w:placeholder>
          <w:dataBinding w:prefixMappings="xmlns:ns0='http://lp/documentinfo/RK' " w:xpath="/ns0:DocumentInfo[1]/ns0:BaseInfo[1]/ns0:Recipient[1]" w:storeItemID="{05C96EF8-9A0D-4482-8B84-D54641307FB8}"/>
          <w:text w:multiLine="1"/>
        </w:sdtPr>
        <w:sdtEndPr/>
        <w:sdtContent>
          <w:tc>
            <w:tcPr>
              <w:tcW w:w="3170" w:type="dxa"/>
            </w:tcPr>
            <w:p w14:paraId="381E9A0E" w14:textId="1D4CFDE4" w:rsidR="00150D04" w:rsidRDefault="0046646A" w:rsidP="00547B89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908DFD5" w14:textId="77777777" w:rsidR="00150D04" w:rsidRDefault="00150D04" w:rsidP="003E6020">
          <w:pPr>
            <w:pStyle w:val="Header"/>
          </w:pPr>
        </w:p>
      </w:tc>
    </w:tr>
  </w:tbl>
  <w:p w14:paraId="21F22365" w14:textId="77777777" w:rsidR="008D4508" w:rsidRDefault="008D4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33C3CFB"/>
    <w:multiLevelType w:val="hybridMultilevel"/>
    <w:tmpl w:val="575E48A6"/>
    <w:lvl w:ilvl="0" w:tplc="26BC57A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3032B02"/>
    <w:multiLevelType w:val="hybridMultilevel"/>
    <w:tmpl w:val="8E90D282"/>
    <w:lvl w:ilvl="0" w:tplc="26BC57A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 w16cid:durableId="1751998369">
    <w:abstractNumId w:val="26"/>
  </w:num>
  <w:num w:numId="2" w16cid:durableId="521822977">
    <w:abstractNumId w:val="33"/>
  </w:num>
  <w:num w:numId="3" w16cid:durableId="737166953">
    <w:abstractNumId w:val="8"/>
  </w:num>
  <w:num w:numId="4" w16cid:durableId="1483813628">
    <w:abstractNumId w:val="3"/>
  </w:num>
  <w:num w:numId="5" w16cid:durableId="414284025">
    <w:abstractNumId w:val="9"/>
  </w:num>
  <w:num w:numId="6" w16cid:durableId="1983539080">
    <w:abstractNumId w:val="7"/>
  </w:num>
  <w:num w:numId="7" w16cid:durableId="564148057">
    <w:abstractNumId w:val="23"/>
  </w:num>
  <w:num w:numId="8" w16cid:durableId="975187539">
    <w:abstractNumId w:val="20"/>
  </w:num>
  <w:num w:numId="9" w16cid:durableId="1817186359">
    <w:abstractNumId w:val="12"/>
  </w:num>
  <w:num w:numId="10" w16cid:durableId="1953123937">
    <w:abstractNumId w:val="17"/>
  </w:num>
  <w:num w:numId="11" w16cid:durableId="1471552116">
    <w:abstractNumId w:val="22"/>
  </w:num>
  <w:num w:numId="12" w16cid:durableId="836111699">
    <w:abstractNumId w:val="39"/>
  </w:num>
  <w:num w:numId="13" w16cid:durableId="995576151">
    <w:abstractNumId w:val="31"/>
  </w:num>
  <w:num w:numId="14" w16cid:durableId="1172834439">
    <w:abstractNumId w:val="13"/>
  </w:num>
  <w:num w:numId="15" w16cid:durableId="1960842230">
    <w:abstractNumId w:val="11"/>
  </w:num>
  <w:num w:numId="16" w16cid:durableId="954098617">
    <w:abstractNumId w:val="36"/>
  </w:num>
  <w:num w:numId="17" w16cid:durableId="1525290826">
    <w:abstractNumId w:val="32"/>
  </w:num>
  <w:num w:numId="18" w16cid:durableId="608590245">
    <w:abstractNumId w:val="10"/>
  </w:num>
  <w:num w:numId="19" w16cid:durableId="328096492">
    <w:abstractNumId w:val="2"/>
  </w:num>
  <w:num w:numId="20" w16cid:durableId="1688672041">
    <w:abstractNumId w:val="6"/>
  </w:num>
  <w:num w:numId="21" w16cid:durableId="1421948973">
    <w:abstractNumId w:val="19"/>
  </w:num>
  <w:num w:numId="22" w16cid:durableId="1253586370">
    <w:abstractNumId w:val="14"/>
  </w:num>
  <w:num w:numId="23" w16cid:durableId="460465697">
    <w:abstractNumId w:val="28"/>
  </w:num>
  <w:num w:numId="24" w16cid:durableId="1388067537">
    <w:abstractNumId w:val="29"/>
  </w:num>
  <w:num w:numId="25" w16cid:durableId="111095466">
    <w:abstractNumId w:val="40"/>
  </w:num>
  <w:num w:numId="26" w16cid:durableId="442699736">
    <w:abstractNumId w:val="24"/>
  </w:num>
  <w:num w:numId="27" w16cid:durableId="1258712175">
    <w:abstractNumId w:val="37"/>
  </w:num>
  <w:num w:numId="28" w16cid:durableId="2009672279">
    <w:abstractNumId w:val="18"/>
  </w:num>
  <w:num w:numId="29" w16cid:durableId="701857325">
    <w:abstractNumId w:val="16"/>
  </w:num>
  <w:num w:numId="30" w16cid:durableId="699817944">
    <w:abstractNumId w:val="38"/>
  </w:num>
  <w:num w:numId="31" w16cid:durableId="1397624949">
    <w:abstractNumId w:val="15"/>
  </w:num>
  <w:num w:numId="32" w16cid:durableId="1611862087">
    <w:abstractNumId w:val="30"/>
  </w:num>
  <w:num w:numId="33" w16cid:durableId="561452484">
    <w:abstractNumId w:val="35"/>
  </w:num>
  <w:num w:numId="34" w16cid:durableId="188639360">
    <w:abstractNumId w:val="41"/>
  </w:num>
  <w:num w:numId="35" w16cid:durableId="1184366709">
    <w:abstractNumId w:val="27"/>
  </w:num>
  <w:num w:numId="36" w16cid:durableId="8066277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680031">
    <w:abstractNumId w:val="18"/>
  </w:num>
  <w:num w:numId="38" w16cid:durableId="1526209883">
    <w:abstractNumId w:val="25"/>
  </w:num>
  <w:num w:numId="39" w16cid:durableId="14584488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323619">
    <w:abstractNumId w:val="1"/>
  </w:num>
  <w:num w:numId="41" w16cid:durableId="613555087">
    <w:abstractNumId w:val="0"/>
  </w:num>
  <w:num w:numId="42" w16cid:durableId="1705058193">
    <w:abstractNumId w:val="5"/>
  </w:num>
  <w:num w:numId="43" w16cid:durableId="1950769803">
    <w:abstractNumId w:val="4"/>
  </w:num>
  <w:num w:numId="44" w16cid:durableId="1329289234">
    <w:abstractNumId w:val="34"/>
  </w:num>
  <w:num w:numId="45" w16cid:durableId="6550634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04"/>
    <w:rsid w:val="00000290"/>
    <w:rsid w:val="00004D5C"/>
    <w:rsid w:val="000053E0"/>
    <w:rsid w:val="00005F68"/>
    <w:rsid w:val="00006CA7"/>
    <w:rsid w:val="00012B00"/>
    <w:rsid w:val="00014EF6"/>
    <w:rsid w:val="000150DF"/>
    <w:rsid w:val="00017197"/>
    <w:rsid w:val="0001725B"/>
    <w:rsid w:val="000203B0"/>
    <w:rsid w:val="000241FA"/>
    <w:rsid w:val="00025992"/>
    <w:rsid w:val="00026711"/>
    <w:rsid w:val="0002708E"/>
    <w:rsid w:val="00036180"/>
    <w:rsid w:val="0003679E"/>
    <w:rsid w:val="00037EC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6667"/>
    <w:rsid w:val="00076F91"/>
    <w:rsid w:val="000862E0"/>
    <w:rsid w:val="000873C3"/>
    <w:rsid w:val="00093408"/>
    <w:rsid w:val="00093BBF"/>
    <w:rsid w:val="0009435C"/>
    <w:rsid w:val="000A13CA"/>
    <w:rsid w:val="000A456A"/>
    <w:rsid w:val="000A5E43"/>
    <w:rsid w:val="000A79E1"/>
    <w:rsid w:val="000B408B"/>
    <w:rsid w:val="000B56A9"/>
    <w:rsid w:val="000C61D1"/>
    <w:rsid w:val="000D31A9"/>
    <w:rsid w:val="000D370F"/>
    <w:rsid w:val="000D544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0D04"/>
    <w:rsid w:val="00167FA8"/>
    <w:rsid w:val="00170CE4"/>
    <w:rsid w:val="0017300E"/>
    <w:rsid w:val="00173126"/>
    <w:rsid w:val="00176A26"/>
    <w:rsid w:val="001813DF"/>
    <w:rsid w:val="00184691"/>
    <w:rsid w:val="0019051C"/>
    <w:rsid w:val="0019127B"/>
    <w:rsid w:val="00192350"/>
    <w:rsid w:val="00192E34"/>
    <w:rsid w:val="00197A8A"/>
    <w:rsid w:val="001A2A61"/>
    <w:rsid w:val="001A2F7D"/>
    <w:rsid w:val="001B4824"/>
    <w:rsid w:val="001C4980"/>
    <w:rsid w:val="001C5DC9"/>
    <w:rsid w:val="001C71A9"/>
    <w:rsid w:val="001D12FC"/>
    <w:rsid w:val="001D5A88"/>
    <w:rsid w:val="001E1A13"/>
    <w:rsid w:val="001E20CC"/>
    <w:rsid w:val="001E30D5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42D0"/>
    <w:rsid w:val="0024488F"/>
    <w:rsid w:val="00260D2D"/>
    <w:rsid w:val="00264503"/>
    <w:rsid w:val="00270C0C"/>
    <w:rsid w:val="00271D00"/>
    <w:rsid w:val="00275872"/>
    <w:rsid w:val="00281106"/>
    <w:rsid w:val="00282263"/>
    <w:rsid w:val="00282417"/>
    <w:rsid w:val="00282D27"/>
    <w:rsid w:val="00286E94"/>
    <w:rsid w:val="00287F0D"/>
    <w:rsid w:val="00292420"/>
    <w:rsid w:val="00296B7A"/>
    <w:rsid w:val="002A39EF"/>
    <w:rsid w:val="002A6820"/>
    <w:rsid w:val="002B428A"/>
    <w:rsid w:val="002B6849"/>
    <w:rsid w:val="002C476F"/>
    <w:rsid w:val="002C5B48"/>
    <w:rsid w:val="002D2647"/>
    <w:rsid w:val="002D4298"/>
    <w:rsid w:val="002D47D6"/>
    <w:rsid w:val="002D4829"/>
    <w:rsid w:val="002E2C89"/>
    <w:rsid w:val="002E3609"/>
    <w:rsid w:val="002E4D3F"/>
    <w:rsid w:val="002E5AA5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0CA"/>
    <w:rsid w:val="00335043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7B"/>
    <w:rsid w:val="003B0C81"/>
    <w:rsid w:val="003C7BE0"/>
    <w:rsid w:val="003D0DD3"/>
    <w:rsid w:val="003D17EF"/>
    <w:rsid w:val="003D21A1"/>
    <w:rsid w:val="003D3535"/>
    <w:rsid w:val="003D7B03"/>
    <w:rsid w:val="003E30BD"/>
    <w:rsid w:val="003E5A50"/>
    <w:rsid w:val="003E6020"/>
    <w:rsid w:val="003F1F1F"/>
    <w:rsid w:val="003F299F"/>
    <w:rsid w:val="003F6B92"/>
    <w:rsid w:val="0040471F"/>
    <w:rsid w:val="00404DB4"/>
    <w:rsid w:val="0041223B"/>
    <w:rsid w:val="004137EE"/>
    <w:rsid w:val="00413A4E"/>
    <w:rsid w:val="00415163"/>
    <w:rsid w:val="004157BE"/>
    <w:rsid w:val="0042068E"/>
    <w:rsid w:val="00422030"/>
    <w:rsid w:val="00422A7F"/>
    <w:rsid w:val="00431A7B"/>
    <w:rsid w:val="0043623F"/>
    <w:rsid w:val="00437459"/>
    <w:rsid w:val="00441D70"/>
    <w:rsid w:val="00441E44"/>
    <w:rsid w:val="004425C2"/>
    <w:rsid w:val="00445604"/>
    <w:rsid w:val="004557F3"/>
    <w:rsid w:val="0045607E"/>
    <w:rsid w:val="00456DC3"/>
    <w:rsid w:val="0046337E"/>
    <w:rsid w:val="00464CA1"/>
    <w:rsid w:val="004660C8"/>
    <w:rsid w:val="0046646A"/>
    <w:rsid w:val="00467DEF"/>
    <w:rsid w:val="00472EBA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56CE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776A"/>
    <w:rsid w:val="005302E0"/>
    <w:rsid w:val="00544738"/>
    <w:rsid w:val="005456E4"/>
    <w:rsid w:val="00547B89"/>
    <w:rsid w:val="00555668"/>
    <w:rsid w:val="005568AF"/>
    <w:rsid w:val="00556AF5"/>
    <w:rsid w:val="005606BC"/>
    <w:rsid w:val="00563E73"/>
    <w:rsid w:val="005650D5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0D3"/>
    <w:rsid w:val="005A0CBA"/>
    <w:rsid w:val="005A2022"/>
    <w:rsid w:val="005A3272"/>
    <w:rsid w:val="005A5193"/>
    <w:rsid w:val="005B115A"/>
    <w:rsid w:val="005B537F"/>
    <w:rsid w:val="005B6114"/>
    <w:rsid w:val="005C120D"/>
    <w:rsid w:val="005C15B3"/>
    <w:rsid w:val="005C5593"/>
    <w:rsid w:val="005D07C2"/>
    <w:rsid w:val="005D592C"/>
    <w:rsid w:val="005E2F29"/>
    <w:rsid w:val="005E400D"/>
    <w:rsid w:val="005E4E79"/>
    <w:rsid w:val="005E5CE7"/>
    <w:rsid w:val="005E790C"/>
    <w:rsid w:val="005F08C5"/>
    <w:rsid w:val="00603600"/>
    <w:rsid w:val="00605718"/>
    <w:rsid w:val="00605B96"/>
    <w:rsid w:val="00605C66"/>
    <w:rsid w:val="00607814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5BE4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D7C57"/>
    <w:rsid w:val="006E08FC"/>
    <w:rsid w:val="006F2588"/>
    <w:rsid w:val="00700D85"/>
    <w:rsid w:val="00705B2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D3B"/>
    <w:rsid w:val="00725801"/>
    <w:rsid w:val="00732599"/>
    <w:rsid w:val="007379A1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5B1F"/>
    <w:rsid w:val="007D73AB"/>
    <w:rsid w:val="007D790E"/>
    <w:rsid w:val="007E2712"/>
    <w:rsid w:val="007E4A9C"/>
    <w:rsid w:val="007E5516"/>
    <w:rsid w:val="007E7EE2"/>
    <w:rsid w:val="007F06CA"/>
    <w:rsid w:val="007F29D6"/>
    <w:rsid w:val="0080228F"/>
    <w:rsid w:val="00804C1B"/>
    <w:rsid w:val="008052AF"/>
    <w:rsid w:val="0080595A"/>
    <w:rsid w:val="00807684"/>
    <w:rsid w:val="008150A6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13FC"/>
    <w:rsid w:val="00873338"/>
    <w:rsid w:val="00873DA1"/>
    <w:rsid w:val="00875DDD"/>
    <w:rsid w:val="00881BC6"/>
    <w:rsid w:val="008860CC"/>
    <w:rsid w:val="00886769"/>
    <w:rsid w:val="00890876"/>
    <w:rsid w:val="00891929"/>
    <w:rsid w:val="00893029"/>
    <w:rsid w:val="0089514A"/>
    <w:rsid w:val="00895C2A"/>
    <w:rsid w:val="008A0A0D"/>
    <w:rsid w:val="008A4CEA"/>
    <w:rsid w:val="008A7506"/>
    <w:rsid w:val="008B1603"/>
    <w:rsid w:val="008B20ED"/>
    <w:rsid w:val="008C4538"/>
    <w:rsid w:val="008C562B"/>
    <w:rsid w:val="008C5DFD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573"/>
    <w:rsid w:val="009036E7"/>
    <w:rsid w:val="0091053B"/>
    <w:rsid w:val="00912945"/>
    <w:rsid w:val="00915D4C"/>
    <w:rsid w:val="009279B2"/>
    <w:rsid w:val="00935814"/>
    <w:rsid w:val="0094502D"/>
    <w:rsid w:val="00947013"/>
    <w:rsid w:val="00972211"/>
    <w:rsid w:val="00973084"/>
    <w:rsid w:val="00984EA2"/>
    <w:rsid w:val="00986CC3"/>
    <w:rsid w:val="0099068E"/>
    <w:rsid w:val="009920AA"/>
    <w:rsid w:val="00992943"/>
    <w:rsid w:val="009931B3"/>
    <w:rsid w:val="00996279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088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47F1A"/>
    <w:rsid w:val="00A50585"/>
    <w:rsid w:val="00A506F1"/>
    <w:rsid w:val="00A5156E"/>
    <w:rsid w:val="00A53E57"/>
    <w:rsid w:val="00A548EA"/>
    <w:rsid w:val="00A56824"/>
    <w:rsid w:val="00A572DA"/>
    <w:rsid w:val="00A60D45"/>
    <w:rsid w:val="00A610A4"/>
    <w:rsid w:val="00A65996"/>
    <w:rsid w:val="00A67276"/>
    <w:rsid w:val="00A67588"/>
    <w:rsid w:val="00A67840"/>
    <w:rsid w:val="00A70DE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3DAF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034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2DA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0779"/>
    <w:rsid w:val="00BF27B2"/>
    <w:rsid w:val="00BF4F06"/>
    <w:rsid w:val="00BF534E"/>
    <w:rsid w:val="00BF5717"/>
    <w:rsid w:val="00C01220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A40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0B5E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D6FD0"/>
    <w:rsid w:val="00CE20BC"/>
    <w:rsid w:val="00CF16D8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63D"/>
    <w:rsid w:val="00D249A5"/>
    <w:rsid w:val="00D279D8"/>
    <w:rsid w:val="00D27C8E"/>
    <w:rsid w:val="00D3026A"/>
    <w:rsid w:val="00D4141B"/>
    <w:rsid w:val="00D4145D"/>
    <w:rsid w:val="00D458F0"/>
    <w:rsid w:val="00D50B3B"/>
    <w:rsid w:val="00D51460"/>
    <w:rsid w:val="00D5467F"/>
    <w:rsid w:val="00D55837"/>
    <w:rsid w:val="00D56A9F"/>
    <w:rsid w:val="00D60F51"/>
    <w:rsid w:val="00D65E43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A54"/>
    <w:rsid w:val="00DA5C0D"/>
    <w:rsid w:val="00DB4E26"/>
    <w:rsid w:val="00DB714B"/>
    <w:rsid w:val="00DC10F6"/>
    <w:rsid w:val="00DC3223"/>
    <w:rsid w:val="00DC3E45"/>
    <w:rsid w:val="00DC4598"/>
    <w:rsid w:val="00DC623D"/>
    <w:rsid w:val="00DD0722"/>
    <w:rsid w:val="00DD212F"/>
    <w:rsid w:val="00DE3556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2C2"/>
    <w:rsid w:val="00E66F18"/>
    <w:rsid w:val="00E70856"/>
    <w:rsid w:val="00E73130"/>
    <w:rsid w:val="00E74A30"/>
    <w:rsid w:val="00E77778"/>
    <w:rsid w:val="00E77B7E"/>
    <w:rsid w:val="00E82DF1"/>
    <w:rsid w:val="00E9062D"/>
    <w:rsid w:val="00E90CAA"/>
    <w:rsid w:val="00E93339"/>
    <w:rsid w:val="00E96532"/>
    <w:rsid w:val="00E973A0"/>
    <w:rsid w:val="00EA1688"/>
    <w:rsid w:val="00EA4C83"/>
    <w:rsid w:val="00EC0A92"/>
    <w:rsid w:val="00EC1DA0"/>
    <w:rsid w:val="00EC2444"/>
    <w:rsid w:val="00EC329B"/>
    <w:rsid w:val="00EC5EB9"/>
    <w:rsid w:val="00EC6006"/>
    <w:rsid w:val="00EC71A6"/>
    <w:rsid w:val="00EC73EB"/>
    <w:rsid w:val="00ED02E6"/>
    <w:rsid w:val="00ED592E"/>
    <w:rsid w:val="00ED6ABD"/>
    <w:rsid w:val="00ED72E1"/>
    <w:rsid w:val="00EE3C0F"/>
    <w:rsid w:val="00EE6810"/>
    <w:rsid w:val="00EF1601"/>
    <w:rsid w:val="00EF21FE"/>
    <w:rsid w:val="00EF2A7F"/>
    <w:rsid w:val="00EF37C2"/>
    <w:rsid w:val="00EF4803"/>
    <w:rsid w:val="00EF5127"/>
    <w:rsid w:val="00F03EAC"/>
    <w:rsid w:val="00F04B7C"/>
    <w:rsid w:val="00F13CDD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A43"/>
    <w:rsid w:val="00F943C8"/>
    <w:rsid w:val="00F96B28"/>
    <w:rsid w:val="00FA1564"/>
    <w:rsid w:val="00FA41B4"/>
    <w:rsid w:val="00FA5DDD"/>
    <w:rsid w:val="00FA7644"/>
    <w:rsid w:val="00FB4AB1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3F4003"/>
  <w15:docId w15:val="{FF09036A-E218-4C2D-B657-7BD7A4E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Heading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Heading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Heading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odyTextChar">
    <w:name w:val="Body 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odyTextIndent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odyTextIndentChar">
    <w:name w:val="Body Text Indent Char"/>
    <w:basedOn w:val="DefaultParagraphFont"/>
    <w:link w:val="BodyTextIndent"/>
    <w:rsid w:val="0049768A"/>
  </w:style>
  <w:style w:type="character" w:customStyle="1" w:styleId="Heading1Char">
    <w:name w:val="Heading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TitleChar"/>
    <w:uiPriority w:val="1"/>
    <w:qFormat/>
    <w:rsid w:val="001D5A8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D5A8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Header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Footer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Footer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otnoteTextChar"/>
    <w:uiPriority w:val="99"/>
    <w:semiHidden/>
    <w:rsid w:val="00672F6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3DF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ody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3DFD"/>
  </w:style>
  <w:style w:type="character" w:customStyle="1" w:styleId="DateChar">
    <w:name w:val="Date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3DF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3D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150D04"/>
    <w:pPr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UM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6B4E5833B94B8A98CB1ECC59988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D42FC-9DD7-41C3-AB73-8B02F57A739C}"/>
      </w:docPartPr>
      <w:docPartBody>
        <w:p w:rsidR="00056217" w:rsidRDefault="009E35D9" w:rsidP="009E35D9">
          <w:pPr>
            <w:pStyle w:val="EA6B4E5833B94B8A98CB1ECC5998843F"/>
          </w:pPr>
          <w:r>
            <w:t xml:space="preserve"> </w:t>
          </w:r>
        </w:p>
      </w:docPartBody>
    </w:docPart>
    <w:docPart>
      <w:docPartPr>
        <w:name w:val="C035DF9FC0684580912AF9D83414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F547-222F-4CC8-9973-54C18243209F}"/>
      </w:docPartPr>
      <w:docPartBody>
        <w:p w:rsidR="00056217" w:rsidRDefault="009E35D9" w:rsidP="009E35D9">
          <w:pPr>
            <w:pStyle w:val="C035DF9FC0684580912AF9D834149A4D"/>
          </w:pPr>
          <w:r>
            <w:t xml:space="preserve"> </w:t>
          </w:r>
        </w:p>
      </w:docPartBody>
    </w:docPart>
    <w:docPart>
      <w:docPartPr>
        <w:name w:val="F38E022D325F478994DA01B86261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779F-31A7-47C2-AE66-7A3D53ABF0C7}"/>
      </w:docPartPr>
      <w:docPartBody>
        <w:p w:rsidR="00056217" w:rsidRDefault="009E35D9" w:rsidP="009E35D9">
          <w:pPr>
            <w:pStyle w:val="F38E022D325F478994DA01B86261D2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1293EDD7CB480E861008B096E3B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D0882-6DD6-40B5-BAF4-9DBEF5F39AF7}"/>
      </w:docPartPr>
      <w:docPartBody>
        <w:p w:rsidR="00056217" w:rsidRDefault="009E35D9" w:rsidP="009E35D9">
          <w:pPr>
            <w:pStyle w:val="F71293EDD7CB480E861008B096E3B5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EA893352A7451EBAFED949B3F5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E69BA-45C5-499E-B1FB-F45890332FBE}"/>
      </w:docPartPr>
      <w:docPartBody>
        <w:p w:rsidR="00056217" w:rsidRDefault="009E35D9" w:rsidP="009E35D9">
          <w:pPr>
            <w:pStyle w:val="B9EA893352A7451EBAFED949B3F558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4638D570FF4C55A4EE2F4FC144B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2F38E-54D3-4040-BA16-C8C3D2046BD8}"/>
      </w:docPartPr>
      <w:docPartBody>
        <w:p w:rsidR="00056217" w:rsidRDefault="009E35D9" w:rsidP="009E35D9">
          <w:pPr>
            <w:pStyle w:val="E44638D570FF4C55A4EE2F4FC144B356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D9"/>
    <w:rsid w:val="00056217"/>
    <w:rsid w:val="00270C0C"/>
    <w:rsid w:val="00605B96"/>
    <w:rsid w:val="009E35D9"/>
    <w:rsid w:val="00D2163D"/>
    <w:rsid w:val="00E7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6B4E5833B94B8A98CB1ECC5998843F">
    <w:name w:val="EA6B4E5833B94B8A98CB1ECC5998843F"/>
    <w:rsid w:val="009E35D9"/>
  </w:style>
  <w:style w:type="character" w:styleId="PlaceholderText">
    <w:name w:val="Placeholder Text"/>
    <w:basedOn w:val="DefaultParagraphFont"/>
    <w:uiPriority w:val="99"/>
    <w:semiHidden/>
    <w:rsid w:val="009E35D9"/>
    <w:rPr>
      <w:noProof w:val="0"/>
      <w:color w:val="808080"/>
    </w:rPr>
  </w:style>
  <w:style w:type="paragraph" w:customStyle="1" w:styleId="C035DF9FC0684580912AF9D834149A4D">
    <w:name w:val="C035DF9FC0684580912AF9D834149A4D"/>
    <w:rsid w:val="009E35D9"/>
  </w:style>
  <w:style w:type="paragraph" w:customStyle="1" w:styleId="F38E022D325F478994DA01B86261D2CE1">
    <w:name w:val="F38E022D325F478994DA01B86261D2CE1"/>
    <w:rsid w:val="009E35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1293EDD7CB480E861008B096E3B53E1">
    <w:name w:val="F71293EDD7CB480E861008B096E3B53E1"/>
    <w:rsid w:val="009E35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EA893352A7451EBAFED949B3F558DD1">
    <w:name w:val="B9EA893352A7451EBAFED949B3F558DD1"/>
    <w:rsid w:val="009E35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4638D570FF4C55A4EE2F4FC144B3561">
    <w:name w:val="E44638D570FF4C55A4EE2F4FC144B3561"/>
    <w:rsid w:val="009E35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>5</RkTemplate>
    <DocType>Brev</DocType>
    <DocTypeShowName>Brev</DocTypeShowName>
    <Status> </Status>
    <Sender>
      <SenderName>Susanna Insulander</SenderName>
      <SenderTitle>First Secretary</SenderTitle>
      <SenderMail>susanna.insulander@gov.se</SenderMail>
      <SenderPhone/>
    </Sender>
    <TopId>2</TopId>
    <TopSender/>
    <OrganisationInfo>
      <Organisatoriskenhet1>Seoul</Organisatoriskenhet1>
      <Organisatoriskenhet2> </Organisatoriskenhet2>
      <Organisatoriskenhet3> </Organisatoriskenhet3>
      <Organisatoriskenhet1Id>440</Organisatoriskenhet1Id>
      <Organisatoriskenhet2Id> </Organisatoriskenhet2Id>
      <Organisatoriskenhet3Id> </Organisatoriskenhet3Id>
    </OrganisationInfo>
    <HeaderDate>2026-02-24T00:00:00</HeaderDate>
    <Office/>
    <Dnr/>
    <ParagrafNr/>
    <DocumentTitle/>
    <VisitingAddress/>
    <Extra1>extrainfo för denna mallm</Extra1>
    <Extra2>mer extrainfo</Extra2>
    <Extra3/>
    <Number/>
    <Recipient> </Recipient>
    <SenderText/>
    <DocNumber/>
    <Doclanguage>1053</Doclanguage>
    <Appendix/>
    <LogotypeName>Sveriges Ambassad_SV_BW.emf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6EF8-9A0D-4482-8B84-D54641307FB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8E6D01D-2B99-4047-827E-ED0A1C53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 Basmall</Template>
  <TotalTime>0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Insulander</dc:creator>
  <cp:keywords/>
  <dc:description/>
  <cp:lastModifiedBy>Susanna Insulander</cp:lastModifiedBy>
  <cp:revision>5</cp:revision>
  <cp:lastPrinted>2026-02-24T04:51:00Z</cp:lastPrinted>
  <dcterms:created xsi:type="dcterms:W3CDTF">2026-02-24T04:46:00Z</dcterms:created>
  <dcterms:modified xsi:type="dcterms:W3CDTF">2026-03-02T08:09:00Z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</Properties>
</file>